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216A" w14:textId="77777777" w:rsidR="00857BA6" w:rsidRDefault="00000000">
      <w:pPr>
        <w:pStyle w:val="Heading1"/>
      </w:pPr>
      <w:r>
        <w:t>NCCMH Office of Recipient Rights 2025 Refresher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57BA6" w14:paraId="263AEE8D" w14:textId="77777777">
        <w:tc>
          <w:tcPr>
            <w:tcW w:w="2160" w:type="dxa"/>
          </w:tcPr>
          <w:p w14:paraId="4C26CF4D" w14:textId="77777777" w:rsidR="00857BA6" w:rsidRDefault="00000000">
            <w:r>
              <w:t>Printed Legal Name</w:t>
            </w:r>
          </w:p>
        </w:tc>
        <w:tc>
          <w:tcPr>
            <w:tcW w:w="2160" w:type="dxa"/>
          </w:tcPr>
          <w:p w14:paraId="07EB971D" w14:textId="77777777" w:rsidR="00857BA6" w:rsidRDefault="00000000">
            <w:r>
              <w:t>Signature of Legal Name</w:t>
            </w:r>
          </w:p>
        </w:tc>
        <w:tc>
          <w:tcPr>
            <w:tcW w:w="2160" w:type="dxa"/>
          </w:tcPr>
          <w:p w14:paraId="7410FAB7" w14:textId="77777777" w:rsidR="00857BA6" w:rsidRDefault="00000000">
            <w:r>
              <w:t>Date Trained</w:t>
            </w:r>
          </w:p>
        </w:tc>
        <w:tc>
          <w:tcPr>
            <w:tcW w:w="2160" w:type="dxa"/>
          </w:tcPr>
          <w:p w14:paraId="4A6F2DC0" w14:textId="77777777" w:rsidR="00857BA6" w:rsidRDefault="00000000">
            <w:r>
              <w:t>Signature of Trainer</w:t>
            </w:r>
          </w:p>
        </w:tc>
      </w:tr>
      <w:tr w:rsidR="00857BA6" w14:paraId="789DF755" w14:textId="77777777">
        <w:tc>
          <w:tcPr>
            <w:tcW w:w="2160" w:type="dxa"/>
          </w:tcPr>
          <w:p w14:paraId="3DDE5BDC" w14:textId="77777777" w:rsidR="00857BA6" w:rsidRDefault="00857BA6"/>
        </w:tc>
        <w:tc>
          <w:tcPr>
            <w:tcW w:w="2160" w:type="dxa"/>
          </w:tcPr>
          <w:p w14:paraId="1676C916" w14:textId="77777777" w:rsidR="00857BA6" w:rsidRDefault="00857BA6"/>
        </w:tc>
        <w:tc>
          <w:tcPr>
            <w:tcW w:w="2160" w:type="dxa"/>
          </w:tcPr>
          <w:p w14:paraId="660D1360" w14:textId="77777777" w:rsidR="00857BA6" w:rsidRDefault="00857BA6"/>
        </w:tc>
        <w:tc>
          <w:tcPr>
            <w:tcW w:w="2160" w:type="dxa"/>
          </w:tcPr>
          <w:p w14:paraId="1EAD4788" w14:textId="77777777" w:rsidR="00857BA6" w:rsidRDefault="00857BA6"/>
        </w:tc>
      </w:tr>
      <w:tr w:rsidR="00857BA6" w14:paraId="0DDE4F27" w14:textId="77777777">
        <w:tc>
          <w:tcPr>
            <w:tcW w:w="2160" w:type="dxa"/>
          </w:tcPr>
          <w:p w14:paraId="5F266A4B" w14:textId="77777777" w:rsidR="00857BA6" w:rsidRDefault="00857BA6"/>
        </w:tc>
        <w:tc>
          <w:tcPr>
            <w:tcW w:w="2160" w:type="dxa"/>
          </w:tcPr>
          <w:p w14:paraId="5FC8A72C" w14:textId="77777777" w:rsidR="00857BA6" w:rsidRDefault="00857BA6"/>
        </w:tc>
        <w:tc>
          <w:tcPr>
            <w:tcW w:w="2160" w:type="dxa"/>
          </w:tcPr>
          <w:p w14:paraId="2FC21A5A" w14:textId="77777777" w:rsidR="00857BA6" w:rsidRDefault="00857BA6"/>
        </w:tc>
        <w:tc>
          <w:tcPr>
            <w:tcW w:w="2160" w:type="dxa"/>
          </w:tcPr>
          <w:p w14:paraId="4479C098" w14:textId="77777777" w:rsidR="00857BA6" w:rsidRDefault="00857BA6"/>
        </w:tc>
      </w:tr>
      <w:tr w:rsidR="00857BA6" w14:paraId="333C5D41" w14:textId="77777777">
        <w:tc>
          <w:tcPr>
            <w:tcW w:w="2160" w:type="dxa"/>
          </w:tcPr>
          <w:p w14:paraId="248F4D08" w14:textId="77777777" w:rsidR="00857BA6" w:rsidRDefault="00857BA6"/>
        </w:tc>
        <w:tc>
          <w:tcPr>
            <w:tcW w:w="2160" w:type="dxa"/>
          </w:tcPr>
          <w:p w14:paraId="288AF8C9" w14:textId="77777777" w:rsidR="00857BA6" w:rsidRDefault="00857BA6"/>
        </w:tc>
        <w:tc>
          <w:tcPr>
            <w:tcW w:w="2160" w:type="dxa"/>
          </w:tcPr>
          <w:p w14:paraId="7676F86E" w14:textId="77777777" w:rsidR="00857BA6" w:rsidRDefault="00857BA6"/>
        </w:tc>
        <w:tc>
          <w:tcPr>
            <w:tcW w:w="2160" w:type="dxa"/>
          </w:tcPr>
          <w:p w14:paraId="4D2583C1" w14:textId="77777777" w:rsidR="00857BA6" w:rsidRDefault="00857BA6"/>
        </w:tc>
      </w:tr>
      <w:tr w:rsidR="00857BA6" w14:paraId="63F23E85" w14:textId="77777777">
        <w:tc>
          <w:tcPr>
            <w:tcW w:w="2160" w:type="dxa"/>
          </w:tcPr>
          <w:p w14:paraId="2DD24DCC" w14:textId="77777777" w:rsidR="00857BA6" w:rsidRDefault="00857BA6"/>
        </w:tc>
        <w:tc>
          <w:tcPr>
            <w:tcW w:w="2160" w:type="dxa"/>
          </w:tcPr>
          <w:p w14:paraId="77FF5403" w14:textId="77777777" w:rsidR="00857BA6" w:rsidRDefault="00857BA6"/>
        </w:tc>
        <w:tc>
          <w:tcPr>
            <w:tcW w:w="2160" w:type="dxa"/>
          </w:tcPr>
          <w:p w14:paraId="1946ED2E" w14:textId="77777777" w:rsidR="00857BA6" w:rsidRDefault="00857BA6"/>
        </w:tc>
        <w:tc>
          <w:tcPr>
            <w:tcW w:w="2160" w:type="dxa"/>
          </w:tcPr>
          <w:p w14:paraId="5105BB60" w14:textId="77777777" w:rsidR="00857BA6" w:rsidRDefault="00857BA6"/>
        </w:tc>
      </w:tr>
      <w:tr w:rsidR="00857BA6" w14:paraId="664E6AF0" w14:textId="77777777">
        <w:tc>
          <w:tcPr>
            <w:tcW w:w="2160" w:type="dxa"/>
          </w:tcPr>
          <w:p w14:paraId="5F555CB1" w14:textId="77777777" w:rsidR="00857BA6" w:rsidRDefault="00857BA6"/>
        </w:tc>
        <w:tc>
          <w:tcPr>
            <w:tcW w:w="2160" w:type="dxa"/>
          </w:tcPr>
          <w:p w14:paraId="68D1CD1D" w14:textId="77777777" w:rsidR="00857BA6" w:rsidRDefault="00857BA6"/>
        </w:tc>
        <w:tc>
          <w:tcPr>
            <w:tcW w:w="2160" w:type="dxa"/>
          </w:tcPr>
          <w:p w14:paraId="53B6B111" w14:textId="77777777" w:rsidR="00857BA6" w:rsidRDefault="00857BA6"/>
        </w:tc>
        <w:tc>
          <w:tcPr>
            <w:tcW w:w="2160" w:type="dxa"/>
          </w:tcPr>
          <w:p w14:paraId="22B3C9B8" w14:textId="77777777" w:rsidR="00857BA6" w:rsidRDefault="00857BA6"/>
        </w:tc>
      </w:tr>
      <w:tr w:rsidR="00857BA6" w14:paraId="6F76326F" w14:textId="77777777">
        <w:tc>
          <w:tcPr>
            <w:tcW w:w="2160" w:type="dxa"/>
          </w:tcPr>
          <w:p w14:paraId="696963E2" w14:textId="77777777" w:rsidR="00857BA6" w:rsidRDefault="00857BA6"/>
        </w:tc>
        <w:tc>
          <w:tcPr>
            <w:tcW w:w="2160" w:type="dxa"/>
          </w:tcPr>
          <w:p w14:paraId="0B29C81F" w14:textId="77777777" w:rsidR="00857BA6" w:rsidRDefault="00857BA6"/>
        </w:tc>
        <w:tc>
          <w:tcPr>
            <w:tcW w:w="2160" w:type="dxa"/>
          </w:tcPr>
          <w:p w14:paraId="5CEEF9C5" w14:textId="77777777" w:rsidR="00857BA6" w:rsidRDefault="00857BA6"/>
        </w:tc>
        <w:tc>
          <w:tcPr>
            <w:tcW w:w="2160" w:type="dxa"/>
          </w:tcPr>
          <w:p w14:paraId="56F0D05C" w14:textId="77777777" w:rsidR="00857BA6" w:rsidRDefault="00857BA6"/>
        </w:tc>
      </w:tr>
      <w:tr w:rsidR="00857BA6" w14:paraId="1CE5CE02" w14:textId="77777777">
        <w:tc>
          <w:tcPr>
            <w:tcW w:w="2160" w:type="dxa"/>
          </w:tcPr>
          <w:p w14:paraId="2479C470" w14:textId="77777777" w:rsidR="00857BA6" w:rsidRDefault="00857BA6"/>
        </w:tc>
        <w:tc>
          <w:tcPr>
            <w:tcW w:w="2160" w:type="dxa"/>
          </w:tcPr>
          <w:p w14:paraId="6E71B6C1" w14:textId="77777777" w:rsidR="00857BA6" w:rsidRDefault="00857BA6"/>
        </w:tc>
        <w:tc>
          <w:tcPr>
            <w:tcW w:w="2160" w:type="dxa"/>
          </w:tcPr>
          <w:p w14:paraId="1B7D018D" w14:textId="77777777" w:rsidR="00857BA6" w:rsidRDefault="00857BA6"/>
        </w:tc>
        <w:tc>
          <w:tcPr>
            <w:tcW w:w="2160" w:type="dxa"/>
          </w:tcPr>
          <w:p w14:paraId="25B14661" w14:textId="77777777" w:rsidR="00857BA6" w:rsidRDefault="00857BA6"/>
        </w:tc>
      </w:tr>
      <w:tr w:rsidR="00857BA6" w14:paraId="7AE07D5A" w14:textId="77777777">
        <w:tc>
          <w:tcPr>
            <w:tcW w:w="2160" w:type="dxa"/>
          </w:tcPr>
          <w:p w14:paraId="371CE33E" w14:textId="77777777" w:rsidR="00857BA6" w:rsidRDefault="00857BA6"/>
        </w:tc>
        <w:tc>
          <w:tcPr>
            <w:tcW w:w="2160" w:type="dxa"/>
          </w:tcPr>
          <w:p w14:paraId="6A46840F" w14:textId="77777777" w:rsidR="00857BA6" w:rsidRDefault="00857BA6"/>
        </w:tc>
        <w:tc>
          <w:tcPr>
            <w:tcW w:w="2160" w:type="dxa"/>
          </w:tcPr>
          <w:p w14:paraId="2E4518AE" w14:textId="77777777" w:rsidR="00857BA6" w:rsidRDefault="00857BA6"/>
        </w:tc>
        <w:tc>
          <w:tcPr>
            <w:tcW w:w="2160" w:type="dxa"/>
          </w:tcPr>
          <w:p w14:paraId="2BD08DE6" w14:textId="77777777" w:rsidR="00857BA6" w:rsidRDefault="00857BA6"/>
        </w:tc>
      </w:tr>
      <w:tr w:rsidR="00857BA6" w14:paraId="0502C6CB" w14:textId="77777777">
        <w:tc>
          <w:tcPr>
            <w:tcW w:w="2160" w:type="dxa"/>
          </w:tcPr>
          <w:p w14:paraId="1135ECDE" w14:textId="77777777" w:rsidR="00857BA6" w:rsidRDefault="00857BA6"/>
        </w:tc>
        <w:tc>
          <w:tcPr>
            <w:tcW w:w="2160" w:type="dxa"/>
          </w:tcPr>
          <w:p w14:paraId="5CCCCE33" w14:textId="77777777" w:rsidR="00857BA6" w:rsidRDefault="00857BA6"/>
        </w:tc>
        <w:tc>
          <w:tcPr>
            <w:tcW w:w="2160" w:type="dxa"/>
          </w:tcPr>
          <w:p w14:paraId="380F544B" w14:textId="77777777" w:rsidR="00857BA6" w:rsidRDefault="00857BA6"/>
        </w:tc>
        <w:tc>
          <w:tcPr>
            <w:tcW w:w="2160" w:type="dxa"/>
          </w:tcPr>
          <w:p w14:paraId="3F218BF3" w14:textId="77777777" w:rsidR="00857BA6" w:rsidRDefault="00857BA6"/>
        </w:tc>
      </w:tr>
      <w:tr w:rsidR="00857BA6" w14:paraId="202B6E32" w14:textId="77777777">
        <w:tc>
          <w:tcPr>
            <w:tcW w:w="2160" w:type="dxa"/>
          </w:tcPr>
          <w:p w14:paraId="5691013B" w14:textId="77777777" w:rsidR="00857BA6" w:rsidRDefault="00857BA6"/>
        </w:tc>
        <w:tc>
          <w:tcPr>
            <w:tcW w:w="2160" w:type="dxa"/>
          </w:tcPr>
          <w:p w14:paraId="13E92A13" w14:textId="77777777" w:rsidR="00857BA6" w:rsidRDefault="00857BA6"/>
        </w:tc>
        <w:tc>
          <w:tcPr>
            <w:tcW w:w="2160" w:type="dxa"/>
          </w:tcPr>
          <w:p w14:paraId="72FFD51E" w14:textId="77777777" w:rsidR="00857BA6" w:rsidRDefault="00857BA6"/>
        </w:tc>
        <w:tc>
          <w:tcPr>
            <w:tcW w:w="2160" w:type="dxa"/>
          </w:tcPr>
          <w:p w14:paraId="5B9FE545" w14:textId="77777777" w:rsidR="00857BA6" w:rsidRDefault="00857BA6"/>
        </w:tc>
      </w:tr>
    </w:tbl>
    <w:p w14:paraId="3D2F3DBF" w14:textId="0132E2D4" w:rsidR="00857BA6" w:rsidRPr="006E12C0" w:rsidRDefault="00000000">
      <w:pPr>
        <w:rPr>
          <w:b/>
          <w:bCs/>
          <w:i/>
          <w:iCs/>
        </w:rPr>
      </w:pPr>
      <w:r>
        <w:br/>
      </w:r>
      <w:r w:rsidRPr="006E12C0">
        <w:rPr>
          <w:b/>
          <w:bCs/>
          <w:i/>
          <w:iCs/>
        </w:rPr>
        <w:t xml:space="preserve">Disclaimer: </w:t>
      </w:r>
      <w:r w:rsidR="006E12C0">
        <w:rPr>
          <w:b/>
          <w:bCs/>
          <w:i/>
          <w:iCs/>
        </w:rPr>
        <w:t xml:space="preserve">By completing this training </w:t>
      </w:r>
      <w:proofErr w:type="gramStart"/>
      <w:r w:rsidR="006E12C0">
        <w:rPr>
          <w:b/>
          <w:bCs/>
          <w:i/>
          <w:iCs/>
        </w:rPr>
        <w:t>refresher</w:t>
      </w:r>
      <w:proofErr w:type="gramEnd"/>
      <w:r w:rsidR="006E12C0">
        <w:rPr>
          <w:b/>
          <w:bCs/>
          <w:i/>
          <w:iCs/>
        </w:rPr>
        <w:t xml:space="preserve"> you acknowledge t</w:t>
      </w:r>
      <w:r w:rsidRPr="006E12C0">
        <w:rPr>
          <w:b/>
          <w:bCs/>
          <w:i/>
          <w:iCs/>
        </w:rPr>
        <w:t>his is not a substitute for initial or required ORR Training</w:t>
      </w:r>
      <w:r w:rsidR="006E12C0" w:rsidRPr="006E12C0">
        <w:rPr>
          <w:b/>
          <w:bCs/>
          <w:i/>
          <w:iCs/>
        </w:rPr>
        <w:t xml:space="preserve"> </w:t>
      </w:r>
      <w:r w:rsidRPr="006E12C0">
        <w:rPr>
          <w:b/>
          <w:bCs/>
          <w:i/>
          <w:iCs/>
        </w:rPr>
        <w:t>that is required per the ORR for staff</w:t>
      </w:r>
      <w:r w:rsidR="006E12C0">
        <w:rPr>
          <w:b/>
          <w:bCs/>
          <w:i/>
          <w:iCs/>
        </w:rPr>
        <w:t xml:space="preserve"> needed for a CAP</w:t>
      </w:r>
      <w:r w:rsidRPr="006E12C0">
        <w:rPr>
          <w:b/>
          <w:bCs/>
          <w:i/>
          <w:iCs/>
        </w:rPr>
        <w:t>.</w:t>
      </w:r>
      <w:r w:rsidR="006E12C0">
        <w:rPr>
          <w:b/>
          <w:bCs/>
          <w:i/>
          <w:iCs/>
        </w:rPr>
        <w:t xml:space="preserve"> This may NOT be used for initial training within 30 days of hire.</w:t>
      </w:r>
    </w:p>
    <w:sectPr w:rsidR="00857BA6" w:rsidRPr="006E12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0697817">
    <w:abstractNumId w:val="8"/>
  </w:num>
  <w:num w:numId="2" w16cid:durableId="348990599">
    <w:abstractNumId w:val="6"/>
  </w:num>
  <w:num w:numId="3" w16cid:durableId="1696423015">
    <w:abstractNumId w:val="5"/>
  </w:num>
  <w:num w:numId="4" w16cid:durableId="588732633">
    <w:abstractNumId w:val="4"/>
  </w:num>
  <w:num w:numId="5" w16cid:durableId="1165705791">
    <w:abstractNumId w:val="7"/>
  </w:num>
  <w:num w:numId="6" w16cid:durableId="400719669">
    <w:abstractNumId w:val="3"/>
  </w:num>
  <w:num w:numId="7" w16cid:durableId="2008052196">
    <w:abstractNumId w:val="2"/>
  </w:num>
  <w:num w:numId="8" w16cid:durableId="484519153">
    <w:abstractNumId w:val="1"/>
  </w:num>
  <w:num w:numId="9" w16cid:durableId="128753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22FD"/>
    <w:rsid w:val="006E12C0"/>
    <w:rsid w:val="00857BA6"/>
    <w:rsid w:val="00AA1D8D"/>
    <w:rsid w:val="00B47730"/>
    <w:rsid w:val="00B804A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ED571"/>
  <w14:defaultImageDpi w14:val="300"/>
  <w15:docId w15:val="{78E343C9-24B7-499A-9B0E-430C47D6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Amanda Cordova</cp:lastModifiedBy>
  <cp:revision>2</cp:revision>
  <dcterms:created xsi:type="dcterms:W3CDTF">2025-07-14T17:54:00Z</dcterms:created>
  <dcterms:modified xsi:type="dcterms:W3CDTF">2025-07-14T17:54:00Z</dcterms:modified>
  <cp:category/>
</cp:coreProperties>
</file>